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231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округа-Югры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Микрокредитной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9703154018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Микрокредитной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 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Микрокредитной </w:t>
      </w:r>
      <w:r>
        <w:rPr>
          <w:rStyle w:val="cat-OrganizationNamegrp-15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2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736597-901-22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оплате государственной пошлины,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взыскать </w:t>
      </w:r>
      <w:r>
        <w:rPr>
          <w:rStyle w:val="cat-Sumgrp-13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одного месяца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ХМАО-Югры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231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6rplc-8">
    <w:name w:val="cat-ExternalSystemDefined grp-16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OrganizationNamegrp-15rplc-12">
    <w:name w:val="cat-OrganizationName grp-15 rplc-12"/>
    <w:basedOn w:val="DefaultParagraphFont"/>
  </w:style>
  <w:style w:type="character" w:customStyle="1" w:styleId="cat-Sumgrp-10rplc-13">
    <w:name w:val="cat-Sum grp-10 rplc-13"/>
    <w:basedOn w:val="DefaultParagraphFont"/>
  </w:style>
  <w:style w:type="character" w:customStyle="1" w:styleId="cat-Dategrp-2rplc-14">
    <w:name w:val="cat-Date grp-2 rplc-14"/>
    <w:basedOn w:val="DefaultParagraphFont"/>
  </w:style>
  <w:style w:type="character" w:customStyle="1" w:styleId="cat-Dategrp-3rplc-15">
    <w:name w:val="cat-Date grp-3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Dategrp-2rplc-17">
    <w:name w:val="cat-Date grp-2 rplc-17"/>
    <w:basedOn w:val="DefaultParagraphFont"/>
  </w:style>
  <w:style w:type="character" w:customStyle="1" w:styleId="cat-Dategrp-3rplc-18">
    <w:name w:val="cat-Date grp-3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Sumgrp-13rplc-20">
    <w:name w:val="cat-Sum grp-13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